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66EF" w:rsidRDefault="00000000">
      <w:r>
        <w:br/>
      </w:r>
      <w:r>
        <w:br/>
      </w:r>
      <w:r>
        <w:br/>
      </w:r>
    </w:p>
    <w:p w:rsidR="00CA66EF" w:rsidRPr="008C5B12" w:rsidRDefault="00000000">
      <w:pPr>
        <w:jc w:val="center"/>
        <w:rPr>
          <w:lang w:val="es-CO"/>
        </w:rPr>
      </w:pPr>
      <w:r w:rsidRPr="008C5B12">
        <w:rPr>
          <w:b/>
          <w:sz w:val="32"/>
          <w:lang w:val="es-CO"/>
        </w:rPr>
        <w:t xml:space="preserve">Proyecto Semilla: Hacia </w:t>
      </w:r>
      <w:proofErr w:type="spellStart"/>
      <w:r w:rsidRPr="008C5B12">
        <w:rPr>
          <w:b/>
          <w:sz w:val="32"/>
          <w:lang w:val="es-CO"/>
        </w:rPr>
        <w:t>Ecoparroquias</w:t>
      </w:r>
      <w:proofErr w:type="spellEnd"/>
      <w:r w:rsidRPr="008C5B12">
        <w:rPr>
          <w:b/>
          <w:sz w:val="32"/>
          <w:lang w:val="es-CO"/>
        </w:rPr>
        <w:t xml:space="preserve"> y Comunidades </w:t>
      </w:r>
      <w:proofErr w:type="spellStart"/>
      <w:r w:rsidRPr="008C5B12">
        <w:rPr>
          <w:b/>
          <w:sz w:val="32"/>
          <w:lang w:val="es-CO"/>
        </w:rPr>
        <w:t>Laudato</w:t>
      </w:r>
      <w:proofErr w:type="spellEnd"/>
      <w:r w:rsidRPr="008C5B12">
        <w:rPr>
          <w:b/>
          <w:sz w:val="32"/>
          <w:lang w:val="es-CO"/>
        </w:rPr>
        <w:t xml:space="preserve"> Si´</w:t>
      </w:r>
    </w:p>
    <w:p w:rsidR="00CA66EF" w:rsidRPr="008C5B12" w:rsidRDefault="00000000">
      <w:pPr>
        <w:jc w:val="center"/>
        <w:rPr>
          <w:lang w:val="es-CO"/>
        </w:rPr>
      </w:pPr>
      <w:r w:rsidRPr="008C5B12">
        <w:rPr>
          <w:lang w:val="es-CO"/>
        </w:rPr>
        <w:t>Parroquia Nuestra Señora del Tránsito</w:t>
      </w:r>
      <w:r w:rsidRPr="008C5B12">
        <w:rPr>
          <w:lang w:val="es-CO"/>
        </w:rPr>
        <w:br/>
        <w:t>Fontibón, Bogotá - Colombia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br w:type="page"/>
      </w:r>
    </w:p>
    <w:p w:rsidR="00CA66EF" w:rsidRPr="008C5B12" w:rsidRDefault="00000000">
      <w:pPr>
        <w:pStyle w:val="Ttulo1"/>
        <w:rPr>
          <w:lang w:val="es-CO"/>
        </w:rPr>
      </w:pPr>
      <w:r w:rsidRPr="008C5B12">
        <w:rPr>
          <w:lang w:val="es-CO"/>
        </w:rPr>
        <w:lastRenderedPageBreak/>
        <w:t xml:space="preserve">Reflexión sobre los Objetivos </w:t>
      </w:r>
      <w:proofErr w:type="spellStart"/>
      <w:r w:rsidRPr="008C5B12">
        <w:rPr>
          <w:lang w:val="es-CO"/>
        </w:rPr>
        <w:t>Laudato</w:t>
      </w:r>
      <w:proofErr w:type="spellEnd"/>
      <w:r w:rsidRPr="008C5B12">
        <w:rPr>
          <w:lang w:val="es-CO"/>
        </w:rPr>
        <w:t xml:space="preserve"> Si´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Colombia - Programa Animadores </w:t>
      </w:r>
      <w:proofErr w:type="spellStart"/>
      <w:r w:rsidRPr="008C5B12">
        <w:rPr>
          <w:lang w:val="es-CO"/>
        </w:rPr>
        <w:t>Laudato</w:t>
      </w:r>
      <w:proofErr w:type="spellEnd"/>
      <w:r w:rsidRPr="008C5B12">
        <w:rPr>
          <w:lang w:val="es-CO"/>
        </w:rPr>
        <w:t xml:space="preserve"> Si' 2025</w:t>
      </w:r>
      <w:r w:rsidRPr="008C5B12">
        <w:rPr>
          <w:lang w:val="es-CO"/>
        </w:rPr>
        <w:br/>
        <w:t xml:space="preserve">Proyecto Semilla: Hacia </w:t>
      </w:r>
      <w:proofErr w:type="spellStart"/>
      <w:r w:rsidRPr="008C5B12">
        <w:rPr>
          <w:lang w:val="es-CO"/>
        </w:rPr>
        <w:t>Ecoparroquias</w:t>
      </w:r>
      <w:proofErr w:type="spellEnd"/>
      <w:r w:rsidRPr="008C5B12">
        <w:rPr>
          <w:lang w:val="es-CO"/>
        </w:rPr>
        <w:t xml:space="preserve"> y Comunidades </w:t>
      </w:r>
      <w:proofErr w:type="spellStart"/>
      <w:r w:rsidRPr="008C5B12">
        <w:rPr>
          <w:lang w:val="es-CO"/>
        </w:rPr>
        <w:t>Laudato</w:t>
      </w:r>
      <w:proofErr w:type="spellEnd"/>
      <w:r w:rsidRPr="008C5B12">
        <w:rPr>
          <w:lang w:val="es-CO"/>
        </w:rPr>
        <w:t xml:space="preserve"> Si´</w:t>
      </w:r>
      <w:r w:rsidRPr="008C5B12">
        <w:rPr>
          <w:lang w:val="es-CO"/>
        </w:rPr>
        <w:br/>
      </w:r>
      <w:r w:rsidRPr="008C5B12">
        <w:rPr>
          <w:lang w:val="es-CO"/>
        </w:rPr>
        <w:br/>
        <w:t xml:space="preserve">Este documento recoge la reflexión de nuestra comunidad parroquial sobre los Objetivos </w:t>
      </w:r>
      <w:proofErr w:type="spellStart"/>
      <w:r w:rsidRPr="008C5B12">
        <w:rPr>
          <w:lang w:val="es-CO"/>
        </w:rPr>
        <w:t>Laudato</w:t>
      </w:r>
      <w:proofErr w:type="spellEnd"/>
      <w:r w:rsidRPr="008C5B12">
        <w:rPr>
          <w:lang w:val="es-CO"/>
        </w:rPr>
        <w:t xml:space="preserve"> Si’, respondiendo al llamado de la Iglesia a construir un camino de ecología integral.</w:t>
      </w:r>
    </w:p>
    <w:p w:rsidR="00CA66EF" w:rsidRPr="008C5B12" w:rsidRDefault="00000000">
      <w:pPr>
        <w:pStyle w:val="Ttulo2"/>
        <w:rPr>
          <w:lang w:val="es-CO"/>
        </w:rPr>
      </w:pPr>
      <w:r w:rsidRPr="008C5B12">
        <w:rPr>
          <w:lang w:val="es-CO"/>
        </w:rPr>
        <w:t>1. Identidad y características de la Parroquia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>Somos la Parroquia Nuestra Señora del Tránsito, ubicada en Fontibón, Bogotá. Nuestra comunidad tiene una historia de fe profunda, compromiso social y sensibilidad hacia los temas ambientales. Nuestra misión es evangelizar desde la vivencia de la fe, fortaleciendo la fraternidad y promoviendo el cuidado de la Casa Común.</w:t>
      </w:r>
    </w:p>
    <w:p w:rsidR="00CA66EF" w:rsidRPr="008C5B12" w:rsidRDefault="00000000">
      <w:pPr>
        <w:pStyle w:val="Ttulo2"/>
        <w:rPr>
          <w:lang w:val="es-CO"/>
        </w:rPr>
      </w:pPr>
      <w:r w:rsidRPr="008C5B12">
        <w:rPr>
          <w:lang w:val="es-CO"/>
        </w:rPr>
        <w:t>2. Principales problemas socioambientales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>- Contaminación del aire y ruido por la cercanía al aeropuerto El Dorado.</w:t>
      </w:r>
      <w:r w:rsidRPr="008C5B12">
        <w:rPr>
          <w:lang w:val="es-CO"/>
        </w:rPr>
        <w:br/>
        <w:t>- Pérdida de ecosistemas urbanos como humedales y zonas verdes.</w:t>
      </w:r>
      <w:r w:rsidRPr="008C5B12">
        <w:rPr>
          <w:lang w:val="es-CO"/>
        </w:rPr>
        <w:br/>
        <w:t>- Manejo inadecuado de residuos sólidos.</w:t>
      </w:r>
      <w:r w:rsidRPr="008C5B12">
        <w:rPr>
          <w:lang w:val="es-CO"/>
        </w:rPr>
        <w:br/>
        <w:t>- Deterioro del tejido social por problemáticas de pobreza y desigualdad.</w:t>
      </w:r>
    </w:p>
    <w:p w:rsidR="00CA66EF" w:rsidRPr="008C5B12" w:rsidRDefault="00000000">
      <w:pPr>
        <w:pStyle w:val="Ttulo2"/>
        <w:rPr>
          <w:lang w:val="es-CO"/>
        </w:rPr>
      </w:pPr>
      <w:r w:rsidRPr="008C5B12">
        <w:rPr>
          <w:lang w:val="es-CO"/>
        </w:rPr>
        <w:t>3. Antecedentes de prácticas ambientales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>Como comunidad parroquial hemos desarrollado actividades de sensibilización y conexión con la naturaleza. Ya hemos realizado caminatas ecológicas en el Humedal de Capellanía, que fortalecen nuestra identidad comunitaria y nos motivan a seguir con más caminatas, actividades en articulación con la CAR y otras organizaciones locales.</w:t>
      </w:r>
    </w:p>
    <w:p w:rsidR="00CA66EF" w:rsidRPr="008C5B12" w:rsidRDefault="00000000">
      <w:pPr>
        <w:pStyle w:val="Ttulo2"/>
        <w:rPr>
          <w:lang w:val="es-CO"/>
        </w:rPr>
      </w:pPr>
      <w:r w:rsidRPr="008C5B12">
        <w:rPr>
          <w:lang w:val="es-CO"/>
        </w:rPr>
        <w:t xml:space="preserve">4. Conexión con los Objetivos </w:t>
      </w:r>
      <w:proofErr w:type="spellStart"/>
      <w:r w:rsidRPr="008C5B12">
        <w:rPr>
          <w:lang w:val="es-CO"/>
        </w:rPr>
        <w:t>Laudato</w:t>
      </w:r>
      <w:proofErr w:type="spellEnd"/>
      <w:r w:rsidRPr="008C5B12">
        <w:rPr>
          <w:lang w:val="es-CO"/>
        </w:rPr>
        <w:t xml:space="preserve"> Si´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Nuestra parroquia se inspira en los 7 Objetivos </w:t>
      </w:r>
      <w:proofErr w:type="spellStart"/>
      <w:r w:rsidRPr="008C5B12">
        <w:rPr>
          <w:lang w:val="es-CO"/>
        </w:rPr>
        <w:t>Laudato</w:t>
      </w:r>
      <w:proofErr w:type="spellEnd"/>
      <w:r w:rsidRPr="008C5B12">
        <w:rPr>
          <w:lang w:val="es-CO"/>
        </w:rPr>
        <w:t xml:space="preserve"> Si’, entendiendo que todo está conectado. Estos objetivos orientan nuestras acciones presentes y futuras para responder a la crisis </w:t>
      </w:r>
      <w:proofErr w:type="spellStart"/>
      <w:r w:rsidRPr="008C5B12">
        <w:rPr>
          <w:lang w:val="es-CO"/>
        </w:rPr>
        <w:t>socioecológica</w:t>
      </w:r>
      <w:proofErr w:type="spellEnd"/>
      <w:r w:rsidRPr="008C5B12">
        <w:rPr>
          <w:lang w:val="es-CO"/>
        </w:rPr>
        <w:t xml:space="preserve"> desde la fe.</w:t>
      </w:r>
    </w:p>
    <w:p w:rsidR="00CA66EF" w:rsidRPr="008C5B12" w:rsidRDefault="00000000">
      <w:pPr>
        <w:pStyle w:val="Ttulo2"/>
        <w:rPr>
          <w:lang w:val="es-CO"/>
        </w:rPr>
      </w:pPr>
      <w:r w:rsidRPr="008C5B12">
        <w:rPr>
          <w:lang w:val="es-CO"/>
        </w:rPr>
        <w:t>La Respuesta al Clamor de la Tierra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Acciones actuales: </w:t>
      </w:r>
      <w:r w:rsidR="008C5B12" w:rsidRPr="008C5B12">
        <w:rPr>
          <w:lang w:val="es-CO"/>
        </w:rPr>
        <w:t>Caminatas ecológicas en el Humedal de Capellanía, campañas de sensibilización sobre el cuidado de la naturaleza, promoción del reciclaje.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Qué está funcionando bien: </w:t>
      </w:r>
      <w:r w:rsidR="008C5B12" w:rsidRPr="008C5B12">
        <w:rPr>
          <w:lang w:val="es-CO"/>
        </w:rPr>
        <w:t>La comunidad se motiva a participar en actividades ecológicas y se fortalece la conciencia ambiental.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Áreas de mejora: </w:t>
      </w:r>
      <w:r w:rsidR="008C5B12" w:rsidRPr="008C5B12">
        <w:rPr>
          <w:lang w:val="es-CO"/>
        </w:rPr>
        <w:t>Fortalecer acciones permanentes de reducción de residuos y programas de ahorro de agua y energía en la parroquia.</w:t>
      </w:r>
    </w:p>
    <w:p w:rsidR="00CA66EF" w:rsidRPr="008C5B12" w:rsidRDefault="00000000">
      <w:pPr>
        <w:pStyle w:val="Ttulo2"/>
        <w:rPr>
          <w:lang w:val="es-CO"/>
        </w:rPr>
      </w:pPr>
      <w:r w:rsidRPr="008C5B12">
        <w:rPr>
          <w:lang w:val="es-CO"/>
        </w:rPr>
        <w:t>La Respuesta al Clamor de los Pobres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Acciones actuales: </w:t>
      </w:r>
      <w:r w:rsidR="008C5B12" w:rsidRPr="008C5B12">
        <w:rPr>
          <w:lang w:val="es-CO"/>
        </w:rPr>
        <w:t>Apoyo pastoral y social a familias vulnerables del sector; colectas para población en situación de necesidad.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lastRenderedPageBreak/>
        <w:t xml:space="preserve">Qué está funcionando bien: </w:t>
      </w:r>
      <w:r w:rsidR="008C5B12" w:rsidRPr="008C5B12">
        <w:rPr>
          <w:lang w:val="es-CO"/>
        </w:rPr>
        <w:t>La comunidad tiene espíritu solidario y se moviliza en favor de los más necesitados.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Áreas de mejora: </w:t>
      </w:r>
      <w:r w:rsidR="008C5B12" w:rsidRPr="008C5B12">
        <w:rPr>
          <w:lang w:val="es-CO"/>
        </w:rPr>
        <w:t>Integrar la dimensión ecológica con la acción social, promoviendo proyectos que ayuden tanto a las personas como al ambiente (huertas comunitarias, trueque solidario, etc.).</w:t>
      </w:r>
    </w:p>
    <w:p w:rsidR="00CA66EF" w:rsidRPr="008C5B12" w:rsidRDefault="00000000">
      <w:pPr>
        <w:pStyle w:val="Ttulo2"/>
        <w:rPr>
          <w:lang w:val="es-CO"/>
        </w:rPr>
      </w:pPr>
      <w:r w:rsidRPr="008C5B12">
        <w:rPr>
          <w:lang w:val="es-CO"/>
        </w:rPr>
        <w:t>La Economía Ecológica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Acciones actuales: </w:t>
      </w:r>
      <w:r w:rsidR="008C5B12" w:rsidRPr="008C5B12">
        <w:rPr>
          <w:lang w:val="es-CO"/>
        </w:rPr>
        <w:t>Uso responsable de recursos parroquiales, fomento de prácticas de consumo consciente en reuniones y actividades.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Qué está funcionando bien: </w:t>
      </w:r>
      <w:r w:rsidR="008C5B12" w:rsidRPr="008C5B12">
        <w:rPr>
          <w:lang w:val="es-CO"/>
        </w:rPr>
        <w:t>Se procura austeridad y buen uso de recursos.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Áreas de mejora: </w:t>
      </w:r>
      <w:r w:rsidR="008C5B12" w:rsidRPr="008C5B12">
        <w:rPr>
          <w:lang w:val="es-CO"/>
        </w:rPr>
        <w:t>Impulsar el consumo local y sostenible, y promover emprendimientos comunitarios ecológicos.</w:t>
      </w:r>
    </w:p>
    <w:p w:rsidR="00CA66EF" w:rsidRPr="008C5B12" w:rsidRDefault="00000000">
      <w:pPr>
        <w:pStyle w:val="Ttulo2"/>
        <w:rPr>
          <w:lang w:val="es-CO"/>
        </w:rPr>
      </w:pPr>
      <w:r w:rsidRPr="008C5B12">
        <w:rPr>
          <w:lang w:val="es-CO"/>
        </w:rPr>
        <w:t>La Adopción de Estilos de Vida Sostenibles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Acciones actuales: </w:t>
      </w:r>
      <w:r w:rsidR="008C5B12" w:rsidRPr="008C5B12">
        <w:rPr>
          <w:lang w:val="es-CO"/>
        </w:rPr>
        <w:t>Fomento de la caminata y movilidad sostenible en actividades; uso responsable de materiales en la parroquia.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Qué está funcionando bien: </w:t>
      </w:r>
      <w:r w:rsidR="008C5B12" w:rsidRPr="008C5B12">
        <w:rPr>
          <w:lang w:val="es-CO"/>
        </w:rPr>
        <w:t>Sensibilización de los fieles en pequeños gestos cotidianos de sostenibilidad.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Áreas de mejora: </w:t>
      </w:r>
      <w:r w:rsidR="008C5B12" w:rsidRPr="008C5B12">
        <w:rPr>
          <w:lang w:val="es-CO"/>
        </w:rPr>
        <w:t>Crear una campaña parroquial para reducir plásticos de un solo uso y promover hábitos sostenibles en los hogares.</w:t>
      </w:r>
    </w:p>
    <w:p w:rsidR="00CA66EF" w:rsidRPr="008C5B12" w:rsidRDefault="00000000">
      <w:pPr>
        <w:pStyle w:val="Ttulo2"/>
        <w:rPr>
          <w:lang w:val="es-CO"/>
        </w:rPr>
      </w:pPr>
      <w:r w:rsidRPr="008C5B12">
        <w:rPr>
          <w:lang w:val="es-CO"/>
        </w:rPr>
        <w:t>La Educación Ecológica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Acciones actuales: </w:t>
      </w:r>
      <w:r w:rsidR="008C5B12" w:rsidRPr="008C5B12">
        <w:rPr>
          <w:lang w:val="es-CO"/>
        </w:rPr>
        <w:t xml:space="preserve">Charlas en grupos pastorales, formación en el curso de Animadores </w:t>
      </w:r>
      <w:proofErr w:type="spellStart"/>
      <w:r w:rsidR="008C5B12" w:rsidRPr="008C5B12">
        <w:rPr>
          <w:lang w:val="es-CO"/>
        </w:rPr>
        <w:t>Laudato</w:t>
      </w:r>
      <w:proofErr w:type="spellEnd"/>
      <w:r w:rsidR="008C5B12" w:rsidRPr="008C5B12">
        <w:rPr>
          <w:lang w:val="es-CO"/>
        </w:rPr>
        <w:t xml:space="preserve"> Si’, actividades educativas con jóvenes.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Qué está funcionando bien: </w:t>
      </w:r>
      <w:r w:rsidR="008C5B12" w:rsidRPr="008C5B12">
        <w:rPr>
          <w:lang w:val="es-CO"/>
        </w:rPr>
        <w:t>Interés de jóvenes y agentes de pastoral en recibir formación ecológica.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Áreas de mejora: </w:t>
      </w:r>
      <w:r w:rsidR="008C5B12" w:rsidRPr="008C5B12">
        <w:rPr>
          <w:lang w:val="es-CO"/>
        </w:rPr>
        <w:t>Establecer un programa de educación ecológica permanente para niños, jóvenes y adultos, con apoyo de la CAR y otras entidades.</w:t>
      </w:r>
    </w:p>
    <w:p w:rsidR="00CA66EF" w:rsidRPr="008C5B12" w:rsidRDefault="00000000">
      <w:pPr>
        <w:pStyle w:val="Ttulo2"/>
        <w:rPr>
          <w:lang w:val="es-CO"/>
        </w:rPr>
      </w:pPr>
      <w:r w:rsidRPr="008C5B12">
        <w:rPr>
          <w:lang w:val="es-CO"/>
        </w:rPr>
        <w:t>La Espiritualidad Ecológica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Acciones actuales: </w:t>
      </w:r>
      <w:r w:rsidR="008C5B12" w:rsidRPr="008C5B12">
        <w:rPr>
          <w:lang w:val="es-CO"/>
        </w:rPr>
        <w:t>Inclusión de intenciones por la creación en la Eucaristía; oración comunitaria en caminatas ecológicas.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Qué está funcionando bien: </w:t>
      </w:r>
      <w:r w:rsidR="008C5B12" w:rsidRPr="008C5B12">
        <w:rPr>
          <w:lang w:val="es-CO"/>
        </w:rPr>
        <w:t>La espiritualidad se integra a la vivencia comunitaria con sencillez.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Áreas de mejora: </w:t>
      </w:r>
      <w:r w:rsidR="008C5B12" w:rsidRPr="008C5B12">
        <w:rPr>
          <w:lang w:val="es-CO"/>
        </w:rPr>
        <w:t xml:space="preserve">Profundizar en la espiritualidad </w:t>
      </w:r>
      <w:proofErr w:type="spellStart"/>
      <w:r w:rsidR="008C5B12" w:rsidRPr="008C5B12">
        <w:rPr>
          <w:lang w:val="es-CO"/>
        </w:rPr>
        <w:t>Laudato</w:t>
      </w:r>
      <w:proofErr w:type="spellEnd"/>
      <w:r w:rsidR="008C5B12" w:rsidRPr="008C5B12">
        <w:rPr>
          <w:lang w:val="es-CO"/>
        </w:rPr>
        <w:t xml:space="preserve"> Si’ con celebraciones litúrgicas temáticas, retiros y momentos de oración en contacto con la naturaleza.</w:t>
      </w:r>
    </w:p>
    <w:p w:rsidR="00CA66EF" w:rsidRPr="008C5B12" w:rsidRDefault="00000000">
      <w:pPr>
        <w:pStyle w:val="Ttulo2"/>
        <w:rPr>
          <w:lang w:val="es-CO"/>
        </w:rPr>
      </w:pPr>
      <w:r w:rsidRPr="008C5B12">
        <w:rPr>
          <w:lang w:val="es-CO"/>
        </w:rPr>
        <w:lastRenderedPageBreak/>
        <w:t>La Resiliencia y el Empoderamiento de la Comunidad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Acciones actuales: </w:t>
      </w:r>
      <w:r w:rsidR="008C5B12" w:rsidRPr="008C5B12">
        <w:rPr>
          <w:lang w:val="es-CO"/>
        </w:rPr>
        <w:t>Trabajo conjunto con la CAR, caminatas ecológicas, proyectos en equipo para la conciencia ambiental.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Qué está funcionando bien: </w:t>
      </w:r>
      <w:r w:rsidR="008C5B12" w:rsidRPr="008C5B12">
        <w:rPr>
          <w:lang w:val="es-CO"/>
        </w:rPr>
        <w:t>Se fortalecen lazos comunitarios y la identidad parroquial en torno al cuidado de la Casa Común.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Áreas de mejora: </w:t>
      </w:r>
      <w:r w:rsidR="008C5B12" w:rsidRPr="008C5B12">
        <w:rPr>
          <w:lang w:val="es-CO"/>
        </w:rPr>
        <w:t>Generar redes con otras parroquias, colegios y organizaciones ambientales para ampliar el impacto de las iniciativas.</w:t>
      </w:r>
    </w:p>
    <w:p w:rsidR="00CA66EF" w:rsidRPr="008C5B12" w:rsidRDefault="00000000">
      <w:pPr>
        <w:pStyle w:val="Ttulo2"/>
        <w:rPr>
          <w:lang w:val="es-CO"/>
        </w:rPr>
      </w:pPr>
      <w:r w:rsidRPr="008C5B12">
        <w:rPr>
          <w:lang w:val="es-CO"/>
        </w:rPr>
        <w:t>5. Visión a 7 años</w:t>
      </w:r>
    </w:p>
    <w:p w:rsidR="00CA66EF" w:rsidRPr="008C5B12" w:rsidRDefault="00000000">
      <w:pPr>
        <w:rPr>
          <w:lang w:val="es-CO"/>
        </w:rPr>
      </w:pPr>
      <w:r w:rsidRPr="008C5B12">
        <w:rPr>
          <w:lang w:val="es-CO"/>
        </w:rPr>
        <w:t xml:space="preserve">Soñamos con una parroquia reconocida como </w:t>
      </w:r>
      <w:proofErr w:type="spellStart"/>
      <w:r w:rsidRPr="008C5B12">
        <w:rPr>
          <w:lang w:val="es-CO"/>
        </w:rPr>
        <w:t>Ecoparroquia</w:t>
      </w:r>
      <w:proofErr w:type="spellEnd"/>
      <w:r w:rsidRPr="008C5B12">
        <w:rPr>
          <w:lang w:val="es-CO"/>
        </w:rPr>
        <w:t xml:space="preserve"> </w:t>
      </w:r>
      <w:proofErr w:type="spellStart"/>
      <w:r w:rsidRPr="008C5B12">
        <w:rPr>
          <w:lang w:val="es-CO"/>
        </w:rPr>
        <w:t>Laudato</w:t>
      </w:r>
      <w:proofErr w:type="spellEnd"/>
      <w:r w:rsidRPr="008C5B12">
        <w:rPr>
          <w:lang w:val="es-CO"/>
        </w:rPr>
        <w:t xml:space="preserve"> Si’, donde la fe y el cuidado de la creación sean parte esencial de nuestra vida comunitaria. Aspiramos a:</w:t>
      </w:r>
      <w:r w:rsidRPr="008C5B12">
        <w:rPr>
          <w:lang w:val="es-CO"/>
        </w:rPr>
        <w:br/>
        <w:t>- Consolidar programas de formación en ecología integral.</w:t>
      </w:r>
      <w:r w:rsidRPr="008C5B12">
        <w:rPr>
          <w:lang w:val="es-CO"/>
        </w:rPr>
        <w:br/>
        <w:t>- Mantener campañas de reciclaje, ahorro de agua y energía.</w:t>
      </w:r>
      <w:r w:rsidRPr="008C5B12">
        <w:rPr>
          <w:lang w:val="es-CO"/>
        </w:rPr>
        <w:br/>
        <w:t>- Promover la espiritualidad ecológica en las celebraciones litúrgicas.</w:t>
      </w:r>
      <w:r w:rsidRPr="008C5B12">
        <w:rPr>
          <w:lang w:val="es-CO"/>
        </w:rPr>
        <w:br/>
        <w:t>- Fortalecer la colaboración con la comunidad local y la CAR.</w:t>
      </w:r>
      <w:r w:rsidRPr="008C5B12">
        <w:rPr>
          <w:lang w:val="es-CO"/>
        </w:rPr>
        <w:br/>
        <w:t>- Ser un referente de compromiso con la Casa Común en Fontibón.</w:t>
      </w:r>
    </w:p>
    <w:p w:rsidR="00CA66EF" w:rsidRPr="008C5B12" w:rsidRDefault="00000000">
      <w:pPr>
        <w:pStyle w:val="Ttulo2"/>
        <w:rPr>
          <w:lang w:val="es-CO"/>
        </w:rPr>
      </w:pPr>
      <w:r w:rsidRPr="008C5B12">
        <w:rPr>
          <w:lang w:val="es-CO"/>
        </w:rPr>
        <w:t>6. Llamado a la acción</w:t>
      </w:r>
    </w:p>
    <w:p w:rsidR="00CA66EF" w:rsidRDefault="00000000">
      <w:pPr>
        <w:rPr>
          <w:lang w:val="es-CO"/>
        </w:rPr>
      </w:pPr>
      <w:r w:rsidRPr="008C5B12">
        <w:rPr>
          <w:lang w:val="es-CO"/>
        </w:rPr>
        <w:t xml:space="preserve">Nos sentimos llamados a unirnos a la Plataforma de Acción </w:t>
      </w:r>
      <w:proofErr w:type="spellStart"/>
      <w:r w:rsidRPr="008C5B12">
        <w:rPr>
          <w:lang w:val="es-CO"/>
        </w:rPr>
        <w:t>Laudato</w:t>
      </w:r>
      <w:proofErr w:type="spellEnd"/>
      <w:r w:rsidRPr="008C5B12">
        <w:rPr>
          <w:lang w:val="es-CO"/>
        </w:rPr>
        <w:t xml:space="preserve"> Si’, para caminar juntos en un proceso de conversión ecológica comunitaria. Este proyecto semilla será la base para nuestros planes de acción entre 2025 y 2026.</w:t>
      </w:r>
    </w:p>
    <w:p w:rsidR="002B7FCC" w:rsidRPr="002B7FCC" w:rsidRDefault="002B7FCC" w:rsidP="002B7FCC">
      <w:pPr>
        <w:rPr>
          <w:b/>
          <w:bCs/>
          <w:color w:val="548DD4" w:themeColor="text2" w:themeTint="99"/>
          <w:lang w:val="es-CO"/>
        </w:rPr>
      </w:pPr>
      <w:r w:rsidRPr="002B7FCC">
        <w:rPr>
          <w:b/>
          <w:bCs/>
          <w:color w:val="548DD4" w:themeColor="text2" w:themeTint="99"/>
          <w:lang w:val="es-CO"/>
        </w:rPr>
        <w:t>1. Horizonte Inspirador de Nuestra Parroquia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Nuestra comunidad parroquial se caracteriza por: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Identidad y misión: Somos una comunidad con profunda raíz cristiana, comprometida en anunciar el Evangelio y servir a los más necesitados.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Historia: Una parroquia que ha sido espacio de encuentro, solidaridad y crecimiento espiritual para la comunidad rural y urbana circundante.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Ubicación: Nos situamos en un territorio que enfrenta retos ambientales como la contaminación por residuos, el uso ineficiente de la energía y la escasez de agua en temporadas secas.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Valores: Vivimos la fraternidad, la solidaridad y el respeto a toda forma de vida como dones de Dios.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 xml:space="preserve">Queremos ser reconocidos como una </w:t>
      </w:r>
      <w:proofErr w:type="spellStart"/>
      <w:r w:rsidRPr="002B7FCC">
        <w:rPr>
          <w:lang w:val="es-CO"/>
        </w:rPr>
        <w:t>Ecoparroquia</w:t>
      </w:r>
      <w:proofErr w:type="spellEnd"/>
      <w:r w:rsidRPr="002B7FCC">
        <w:rPr>
          <w:lang w:val="es-CO"/>
        </w:rPr>
        <w:t xml:space="preserve"> </w:t>
      </w:r>
      <w:proofErr w:type="spellStart"/>
      <w:r w:rsidRPr="002B7FCC">
        <w:rPr>
          <w:lang w:val="es-CO"/>
        </w:rPr>
        <w:t>Laudato</w:t>
      </w:r>
      <w:proofErr w:type="spellEnd"/>
      <w:r w:rsidRPr="002B7FCC">
        <w:rPr>
          <w:lang w:val="es-CO"/>
        </w:rPr>
        <w:t xml:space="preserve"> Si’, en la que la espiritualidad, el cuidado de la Casa Común y la justicia social se integren como parte esencial de nuestra misión.</w:t>
      </w:r>
    </w:p>
    <w:p w:rsidR="002B7FCC" w:rsidRPr="002B7FCC" w:rsidRDefault="002B7FCC" w:rsidP="002B7FCC">
      <w:pPr>
        <w:rPr>
          <w:b/>
          <w:bCs/>
          <w:color w:val="548DD4" w:themeColor="text2" w:themeTint="99"/>
          <w:lang w:val="es-CO"/>
        </w:rPr>
      </w:pPr>
      <w:r w:rsidRPr="002B7FCC">
        <w:rPr>
          <w:b/>
          <w:bCs/>
          <w:color w:val="548DD4" w:themeColor="text2" w:themeTint="99"/>
          <w:lang w:val="es-CO"/>
        </w:rPr>
        <w:t xml:space="preserve">2. Reflexión sobre los Objetivos </w:t>
      </w:r>
      <w:proofErr w:type="spellStart"/>
      <w:r w:rsidRPr="002B7FCC">
        <w:rPr>
          <w:b/>
          <w:bCs/>
          <w:color w:val="548DD4" w:themeColor="text2" w:themeTint="99"/>
          <w:lang w:val="es-CO"/>
        </w:rPr>
        <w:t>Laudato</w:t>
      </w:r>
      <w:proofErr w:type="spellEnd"/>
      <w:r w:rsidRPr="002B7FCC">
        <w:rPr>
          <w:b/>
          <w:bCs/>
          <w:color w:val="548DD4" w:themeColor="text2" w:themeTint="99"/>
          <w:lang w:val="es-CO"/>
        </w:rPr>
        <w:t xml:space="preserve"> Si’ (OLS)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lastRenderedPageBreak/>
        <w:t xml:space="preserve">A continuación, presentamos nuestra reflexión institucional sobre los siete objetivos </w:t>
      </w:r>
      <w:proofErr w:type="spellStart"/>
      <w:r w:rsidRPr="002B7FCC">
        <w:rPr>
          <w:lang w:val="es-CO"/>
        </w:rPr>
        <w:t>Laudato</w:t>
      </w:r>
      <w:proofErr w:type="spellEnd"/>
      <w:r w:rsidRPr="002B7FCC">
        <w:rPr>
          <w:lang w:val="es-CO"/>
        </w:rPr>
        <w:t xml:space="preserve"> Si’, conectándolos con nuestra realidad:</w:t>
      </w:r>
    </w:p>
    <w:p w:rsidR="002B7FCC" w:rsidRPr="002B7FCC" w:rsidRDefault="002B7FCC" w:rsidP="002B7FCC">
      <w:pPr>
        <w:rPr>
          <w:b/>
          <w:bCs/>
          <w:color w:val="548DD4" w:themeColor="text2" w:themeTint="99"/>
          <w:lang w:val="es-CO"/>
        </w:rPr>
      </w:pPr>
      <w:r w:rsidRPr="002B7FCC">
        <w:rPr>
          <w:b/>
          <w:bCs/>
          <w:color w:val="548DD4" w:themeColor="text2" w:themeTint="99"/>
          <w:lang w:val="es-CO"/>
        </w:rPr>
        <w:t>2.1 Respuesta al Clamor de la Tierra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Acciones actuales: Talleres de reciclaje, siembra de árboles, jornadas de limpieza.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Qué funciona bien: Conciencia creciente entre los jóvenes y catequesis sobre el cuidado ambiental.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Áreas de mejora: Implementar sistemas de energía limpia y compostaje.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Acciones futuras: Instalación de paneles solares en la parroquia y creación de huertos comunitarios.</w:t>
      </w:r>
    </w:p>
    <w:p w:rsidR="002B7FCC" w:rsidRPr="002B7FCC" w:rsidRDefault="002B7FCC" w:rsidP="002B7FCC">
      <w:pPr>
        <w:rPr>
          <w:b/>
          <w:bCs/>
          <w:color w:val="548DD4" w:themeColor="text2" w:themeTint="99"/>
          <w:lang w:val="es-CO"/>
        </w:rPr>
      </w:pPr>
      <w:r w:rsidRPr="002B7FCC">
        <w:rPr>
          <w:b/>
          <w:bCs/>
          <w:color w:val="548DD4" w:themeColor="text2" w:themeTint="99"/>
          <w:lang w:val="es-CO"/>
        </w:rPr>
        <w:t>2.2 Respuesta al Clamor de los Pobres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Acciones actuales: Apoyo a familias vulnerables con mercados solidarios.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Qué funciona bien: Red de voluntariado activo.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Áreas de mejora: Integrar formación en economía solidaria.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Acciones futuras: Programas de reciclaje inclusivo con familias en situación de pobreza.</w:t>
      </w:r>
    </w:p>
    <w:p w:rsidR="002B7FCC" w:rsidRPr="002B7FCC" w:rsidRDefault="002B7FCC" w:rsidP="002B7FCC">
      <w:pPr>
        <w:rPr>
          <w:b/>
          <w:bCs/>
          <w:color w:val="548DD4" w:themeColor="text2" w:themeTint="99"/>
          <w:lang w:val="es-CO"/>
        </w:rPr>
      </w:pPr>
      <w:r w:rsidRPr="002B7FCC">
        <w:rPr>
          <w:b/>
          <w:bCs/>
          <w:color w:val="548DD4" w:themeColor="text2" w:themeTint="99"/>
          <w:lang w:val="es-CO"/>
        </w:rPr>
        <w:t>2.3 Economía Ecológica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Acciones actuales: Promoción de productos locales y sostenibles.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Qué funciona bien: Algunas familias producen abono casero.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Áreas de mejora: Conectar emprendimientos ecológicos de la región.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Acciones futuras: Crear una red parroquial de economía verde.</w:t>
      </w:r>
    </w:p>
    <w:p w:rsidR="002B7FCC" w:rsidRPr="002B7FCC" w:rsidRDefault="002B7FCC" w:rsidP="002B7FCC">
      <w:pPr>
        <w:rPr>
          <w:b/>
          <w:bCs/>
          <w:color w:val="548DD4" w:themeColor="text2" w:themeTint="99"/>
          <w:lang w:val="es-CO"/>
        </w:rPr>
      </w:pPr>
      <w:r w:rsidRPr="002B7FCC">
        <w:rPr>
          <w:b/>
          <w:bCs/>
          <w:color w:val="548DD4" w:themeColor="text2" w:themeTint="99"/>
          <w:lang w:val="es-CO"/>
        </w:rPr>
        <w:t>2.4 Adopción de Estilos de Vida Sostenibles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Acciones actuales: Catequesis sobre reducción del consumo.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Qué funciona bien: Participación activa en talleres ecológicos.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Áreas de mejora: Fomentar transporte compartido y uso de bicicletas.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Acciones futuras: Campañas parroquiales de “cero plásticos de un solo uso”.</w:t>
      </w:r>
    </w:p>
    <w:p w:rsidR="002B7FCC" w:rsidRPr="002B7FCC" w:rsidRDefault="002B7FCC" w:rsidP="002B7FCC">
      <w:pPr>
        <w:rPr>
          <w:b/>
          <w:bCs/>
          <w:color w:val="548DD4" w:themeColor="text2" w:themeTint="99"/>
          <w:lang w:val="es-CO"/>
        </w:rPr>
      </w:pPr>
      <w:r w:rsidRPr="002B7FCC">
        <w:rPr>
          <w:b/>
          <w:bCs/>
          <w:color w:val="548DD4" w:themeColor="text2" w:themeTint="99"/>
          <w:lang w:val="es-CO"/>
        </w:rPr>
        <w:t>2.5 Educación Ecológica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 xml:space="preserve">Acciones actuales: Talleres semanales de reciclaje, compost y </w:t>
      </w:r>
      <w:proofErr w:type="spellStart"/>
      <w:r w:rsidRPr="002B7FCC">
        <w:rPr>
          <w:lang w:val="es-CO"/>
        </w:rPr>
        <w:t>ecoladrillos</w:t>
      </w:r>
      <w:proofErr w:type="spellEnd"/>
      <w:r w:rsidRPr="002B7FCC">
        <w:rPr>
          <w:lang w:val="es-CO"/>
        </w:rPr>
        <w:t>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Qué funciona bien: Buena respuesta de niños y jóvenes.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lastRenderedPageBreak/>
        <w:t>Áreas de mejora: Incorporar la ecología integral en la catequesis formal.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 xml:space="preserve">Acciones futuras: Crear una escuela parroquial </w:t>
      </w:r>
      <w:proofErr w:type="spellStart"/>
      <w:r w:rsidRPr="002B7FCC">
        <w:rPr>
          <w:lang w:val="es-CO"/>
        </w:rPr>
        <w:t>Laudato</w:t>
      </w:r>
      <w:proofErr w:type="spellEnd"/>
      <w:r w:rsidRPr="002B7FCC">
        <w:rPr>
          <w:lang w:val="es-CO"/>
        </w:rPr>
        <w:t xml:space="preserve"> Si’ con material de </w:t>
      </w:r>
      <w:proofErr w:type="spellStart"/>
      <w:r w:rsidRPr="002B7FCC">
        <w:rPr>
          <w:lang w:val="es-CO"/>
        </w:rPr>
        <w:t>Thinkific</w:t>
      </w:r>
      <w:proofErr w:type="spellEnd"/>
      <w:r w:rsidRPr="002B7FCC">
        <w:rPr>
          <w:lang w:val="es-CO"/>
        </w:rPr>
        <w:t>.</w:t>
      </w:r>
    </w:p>
    <w:p w:rsidR="002B7FCC" w:rsidRPr="002B7FCC" w:rsidRDefault="002B7FCC" w:rsidP="002B7FCC">
      <w:pPr>
        <w:rPr>
          <w:b/>
          <w:bCs/>
          <w:color w:val="548DD4" w:themeColor="text2" w:themeTint="99"/>
          <w:lang w:val="es-CO"/>
        </w:rPr>
      </w:pPr>
      <w:r w:rsidRPr="002B7FCC">
        <w:rPr>
          <w:b/>
          <w:bCs/>
          <w:color w:val="548DD4" w:themeColor="text2" w:themeTint="99"/>
          <w:lang w:val="es-CO"/>
        </w:rPr>
        <w:t>2.6 Espiritualidad Ecológica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 xml:space="preserve">Acciones actuales: Oraciones comunitarias y homilías inspiradas en </w:t>
      </w:r>
      <w:proofErr w:type="spellStart"/>
      <w:r w:rsidRPr="002B7FCC">
        <w:rPr>
          <w:lang w:val="es-CO"/>
        </w:rPr>
        <w:t>Laudato</w:t>
      </w:r>
      <w:proofErr w:type="spellEnd"/>
      <w:r w:rsidRPr="002B7FCC">
        <w:rPr>
          <w:lang w:val="es-CO"/>
        </w:rPr>
        <w:t xml:space="preserve"> Si’.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Qué funciona bien: Participación de grupos pastorales en vigilias ecológicas.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 xml:space="preserve">Áreas de mejora: Crear un Círculo </w:t>
      </w:r>
      <w:proofErr w:type="spellStart"/>
      <w:r w:rsidRPr="002B7FCC">
        <w:rPr>
          <w:lang w:val="es-CO"/>
        </w:rPr>
        <w:t>Laudato</w:t>
      </w:r>
      <w:proofErr w:type="spellEnd"/>
      <w:r w:rsidRPr="002B7FCC">
        <w:rPr>
          <w:lang w:val="es-CO"/>
        </w:rPr>
        <w:t xml:space="preserve"> Si’ estable.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 xml:space="preserve">Acciones futuras: Celebración anual de la Semana </w:t>
      </w:r>
      <w:proofErr w:type="spellStart"/>
      <w:r w:rsidRPr="002B7FCC">
        <w:rPr>
          <w:lang w:val="es-CO"/>
        </w:rPr>
        <w:t>Laudato</w:t>
      </w:r>
      <w:proofErr w:type="spellEnd"/>
      <w:r w:rsidRPr="002B7FCC">
        <w:rPr>
          <w:lang w:val="es-CO"/>
        </w:rPr>
        <w:t xml:space="preserve"> Si’ y coronilla ecológica mensual.</w:t>
      </w:r>
    </w:p>
    <w:p w:rsidR="002B7FCC" w:rsidRPr="002B7FCC" w:rsidRDefault="002B7FCC" w:rsidP="002B7FCC">
      <w:pPr>
        <w:rPr>
          <w:b/>
          <w:bCs/>
          <w:color w:val="548DD4" w:themeColor="text2" w:themeTint="99"/>
          <w:lang w:val="es-CO"/>
        </w:rPr>
      </w:pPr>
      <w:r w:rsidRPr="002B7FCC">
        <w:rPr>
          <w:b/>
          <w:bCs/>
          <w:color w:val="548DD4" w:themeColor="text2" w:themeTint="99"/>
          <w:lang w:val="es-CO"/>
        </w:rPr>
        <w:t>2.7 Resiliencia y Empoderamiento Comunitario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Acciones actuales: Organización de mingas comunitarias.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Qué funciona bien: Compromiso de líderes locales.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 xml:space="preserve">Áreas de mejora: Mayor articulación con </w:t>
      </w:r>
      <w:proofErr w:type="spellStart"/>
      <w:r w:rsidRPr="002B7FCC">
        <w:rPr>
          <w:lang w:val="es-CO"/>
        </w:rPr>
        <w:t>ONGs</w:t>
      </w:r>
      <w:proofErr w:type="spellEnd"/>
      <w:r w:rsidRPr="002B7FCC">
        <w:rPr>
          <w:lang w:val="es-CO"/>
        </w:rPr>
        <w:t xml:space="preserve"> y redes ambientales.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 xml:space="preserve">Acciones futuras: Formación de líderes juveniles </w:t>
      </w:r>
      <w:proofErr w:type="spellStart"/>
      <w:r w:rsidRPr="002B7FCC">
        <w:rPr>
          <w:lang w:val="es-CO"/>
        </w:rPr>
        <w:t>Laudato</w:t>
      </w:r>
      <w:proofErr w:type="spellEnd"/>
      <w:r w:rsidRPr="002B7FCC">
        <w:rPr>
          <w:lang w:val="es-CO"/>
        </w:rPr>
        <w:t xml:space="preserve"> Si’.</w:t>
      </w:r>
    </w:p>
    <w:p w:rsidR="002B7FCC" w:rsidRPr="002B7FCC" w:rsidRDefault="002B7FCC" w:rsidP="002B7FCC">
      <w:pPr>
        <w:rPr>
          <w:b/>
          <w:bCs/>
          <w:color w:val="548DD4" w:themeColor="text2" w:themeTint="99"/>
          <w:lang w:val="es-CO"/>
        </w:rPr>
      </w:pPr>
      <w:r w:rsidRPr="002B7FCC">
        <w:rPr>
          <w:b/>
          <w:bCs/>
          <w:color w:val="548DD4" w:themeColor="text2" w:themeTint="99"/>
          <w:lang w:val="es-CO"/>
        </w:rPr>
        <w:t>3. Acciones Actuales, Avances y Áreas de Mejora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 xml:space="preserve">Objetivo </w:t>
      </w:r>
      <w:proofErr w:type="spellStart"/>
      <w:r w:rsidRPr="002B7FCC">
        <w:rPr>
          <w:lang w:val="es-CO"/>
        </w:rPr>
        <w:t>Laudato</w:t>
      </w:r>
      <w:proofErr w:type="spellEnd"/>
      <w:r w:rsidRPr="002B7FCC">
        <w:rPr>
          <w:lang w:val="es-CO"/>
        </w:rPr>
        <w:t xml:space="preserve"> Si’</w:t>
      </w:r>
      <w:r w:rsidRPr="002B7FCC">
        <w:rPr>
          <w:lang w:val="es-CO"/>
        </w:rPr>
        <w:tab/>
        <w:t>Acciones actuales</w:t>
      </w:r>
      <w:r w:rsidRPr="002B7FCC">
        <w:rPr>
          <w:lang w:val="es-CO"/>
        </w:rPr>
        <w:tab/>
        <w:t>Qué funciona bien</w:t>
      </w:r>
      <w:r w:rsidRPr="002B7FCC">
        <w:rPr>
          <w:lang w:val="es-CO"/>
        </w:rPr>
        <w:tab/>
        <w:t>Áreas de mejora</w:t>
      </w:r>
      <w:r w:rsidRPr="002B7FCC">
        <w:rPr>
          <w:lang w:val="es-CO"/>
        </w:rPr>
        <w:tab/>
        <w:t>Acciones futuras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Clamor de la Tierra</w:t>
      </w:r>
      <w:r w:rsidRPr="002B7FCC">
        <w:rPr>
          <w:lang w:val="es-CO"/>
        </w:rPr>
        <w:tab/>
        <w:t>Reciclaje, reforestación</w:t>
      </w:r>
      <w:r w:rsidRPr="002B7FCC">
        <w:rPr>
          <w:lang w:val="es-CO"/>
        </w:rPr>
        <w:tab/>
        <w:t>Jóvenes motivados</w:t>
      </w:r>
      <w:r w:rsidRPr="002B7FCC">
        <w:rPr>
          <w:lang w:val="es-CO"/>
        </w:rPr>
        <w:tab/>
        <w:t>Compost y energías limpias</w:t>
      </w:r>
      <w:r w:rsidRPr="002B7FCC">
        <w:rPr>
          <w:lang w:val="es-CO"/>
        </w:rPr>
        <w:tab/>
        <w:t>Paneles solares, huertos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Clamor de los Pobres</w:t>
      </w:r>
      <w:r w:rsidRPr="002B7FCC">
        <w:rPr>
          <w:lang w:val="es-CO"/>
        </w:rPr>
        <w:tab/>
        <w:t>Mercados solidarios</w:t>
      </w:r>
      <w:r w:rsidRPr="002B7FCC">
        <w:rPr>
          <w:lang w:val="es-CO"/>
        </w:rPr>
        <w:tab/>
        <w:t>Voluntariado</w:t>
      </w:r>
      <w:r w:rsidRPr="002B7FCC">
        <w:rPr>
          <w:lang w:val="es-CO"/>
        </w:rPr>
        <w:tab/>
        <w:t>Economía solidaria</w:t>
      </w:r>
      <w:r w:rsidRPr="002B7FCC">
        <w:rPr>
          <w:lang w:val="es-CO"/>
        </w:rPr>
        <w:tab/>
        <w:t>Reciclaje inclusivo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Economía Ecológica</w:t>
      </w:r>
      <w:r w:rsidRPr="002B7FCC">
        <w:rPr>
          <w:lang w:val="es-CO"/>
        </w:rPr>
        <w:tab/>
        <w:t>Productos locales</w:t>
      </w:r>
      <w:r w:rsidRPr="002B7FCC">
        <w:rPr>
          <w:lang w:val="es-CO"/>
        </w:rPr>
        <w:tab/>
        <w:t>Abono casero</w:t>
      </w:r>
      <w:r w:rsidRPr="002B7FCC">
        <w:rPr>
          <w:lang w:val="es-CO"/>
        </w:rPr>
        <w:tab/>
        <w:t>Mayor articulación</w:t>
      </w:r>
      <w:r w:rsidRPr="002B7FCC">
        <w:rPr>
          <w:lang w:val="es-CO"/>
        </w:rPr>
        <w:tab/>
        <w:t>Red verde parroquial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Estilos sostenibles</w:t>
      </w:r>
      <w:r w:rsidRPr="002B7FCC">
        <w:rPr>
          <w:lang w:val="es-CO"/>
        </w:rPr>
        <w:tab/>
        <w:t>Charlas y talleres</w:t>
      </w:r>
      <w:r w:rsidRPr="002B7FCC">
        <w:rPr>
          <w:lang w:val="es-CO"/>
        </w:rPr>
        <w:tab/>
        <w:t>Participación comunitaria</w:t>
      </w:r>
      <w:r w:rsidRPr="002B7FCC">
        <w:rPr>
          <w:lang w:val="es-CO"/>
        </w:rPr>
        <w:tab/>
        <w:t>Transporte ecológico</w:t>
      </w:r>
      <w:r w:rsidRPr="002B7FCC">
        <w:rPr>
          <w:lang w:val="es-CO"/>
        </w:rPr>
        <w:tab/>
        <w:t>Cero plásticos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Educación ecológica</w:t>
      </w:r>
      <w:r w:rsidRPr="002B7FCC">
        <w:rPr>
          <w:lang w:val="es-CO"/>
        </w:rPr>
        <w:tab/>
        <w:t>Talleres semanales</w:t>
      </w:r>
      <w:r w:rsidRPr="002B7FCC">
        <w:rPr>
          <w:lang w:val="es-CO"/>
        </w:rPr>
        <w:tab/>
        <w:t>Niños y jóvenes activos</w:t>
      </w:r>
      <w:r w:rsidRPr="002B7FCC">
        <w:rPr>
          <w:lang w:val="es-CO"/>
        </w:rPr>
        <w:tab/>
        <w:t>Catequesis ecológica</w:t>
      </w:r>
      <w:r w:rsidRPr="002B7FCC">
        <w:rPr>
          <w:lang w:val="es-CO"/>
        </w:rPr>
        <w:tab/>
        <w:t xml:space="preserve">Escuela </w:t>
      </w:r>
      <w:proofErr w:type="spellStart"/>
      <w:r w:rsidRPr="002B7FCC">
        <w:rPr>
          <w:lang w:val="es-CO"/>
        </w:rPr>
        <w:t>Laudato</w:t>
      </w:r>
      <w:proofErr w:type="spellEnd"/>
      <w:r w:rsidRPr="002B7FCC">
        <w:rPr>
          <w:lang w:val="es-CO"/>
        </w:rPr>
        <w:t xml:space="preserve"> Si’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Espiritualidad ecológica</w:t>
      </w:r>
      <w:r w:rsidRPr="002B7FCC">
        <w:rPr>
          <w:lang w:val="es-CO"/>
        </w:rPr>
        <w:tab/>
        <w:t>Homilías, oraciones</w:t>
      </w:r>
      <w:r w:rsidRPr="002B7FCC">
        <w:rPr>
          <w:lang w:val="es-CO"/>
        </w:rPr>
        <w:tab/>
        <w:t>Pastorales activas</w:t>
      </w:r>
      <w:r w:rsidRPr="002B7FCC">
        <w:rPr>
          <w:lang w:val="es-CO"/>
        </w:rPr>
        <w:tab/>
        <w:t xml:space="preserve">Círculo </w:t>
      </w:r>
      <w:proofErr w:type="spellStart"/>
      <w:r w:rsidRPr="002B7FCC">
        <w:rPr>
          <w:lang w:val="es-CO"/>
        </w:rPr>
        <w:t>Laudato</w:t>
      </w:r>
      <w:proofErr w:type="spellEnd"/>
      <w:r w:rsidRPr="002B7FCC">
        <w:rPr>
          <w:lang w:val="es-CO"/>
        </w:rPr>
        <w:t xml:space="preserve"> Si’</w:t>
      </w:r>
      <w:r w:rsidRPr="002B7FCC">
        <w:rPr>
          <w:lang w:val="es-CO"/>
        </w:rPr>
        <w:tab/>
        <w:t xml:space="preserve">Semana </w:t>
      </w:r>
      <w:proofErr w:type="spellStart"/>
      <w:r w:rsidRPr="002B7FCC">
        <w:rPr>
          <w:lang w:val="es-CO"/>
        </w:rPr>
        <w:t>Laudato</w:t>
      </w:r>
      <w:proofErr w:type="spellEnd"/>
      <w:r w:rsidRPr="002B7FCC">
        <w:rPr>
          <w:lang w:val="es-CO"/>
        </w:rPr>
        <w:t xml:space="preserve"> Si’ anual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Resiliencia comunitaria</w:t>
      </w:r>
      <w:r w:rsidRPr="002B7FCC">
        <w:rPr>
          <w:lang w:val="es-CO"/>
        </w:rPr>
        <w:tab/>
        <w:t>Mingas comunitarias</w:t>
      </w:r>
      <w:r w:rsidRPr="002B7FCC">
        <w:rPr>
          <w:lang w:val="es-CO"/>
        </w:rPr>
        <w:tab/>
        <w:t>Liderazgo local</w:t>
      </w:r>
      <w:r w:rsidRPr="002B7FCC">
        <w:rPr>
          <w:lang w:val="es-CO"/>
        </w:rPr>
        <w:tab/>
        <w:t>Más alianzas</w:t>
      </w:r>
      <w:r w:rsidRPr="002B7FCC">
        <w:rPr>
          <w:lang w:val="es-CO"/>
        </w:rPr>
        <w:tab/>
        <w:t>Formación de líderes juveniles</w:t>
      </w:r>
    </w:p>
    <w:p w:rsidR="002B7FCC" w:rsidRPr="002B7FCC" w:rsidRDefault="002B7FCC" w:rsidP="002B7FCC">
      <w:pPr>
        <w:rPr>
          <w:b/>
          <w:bCs/>
          <w:color w:val="548DD4" w:themeColor="text2" w:themeTint="99"/>
          <w:lang w:val="es-CO"/>
        </w:rPr>
      </w:pPr>
      <w:r w:rsidRPr="002B7FCC">
        <w:rPr>
          <w:b/>
          <w:bCs/>
          <w:color w:val="548DD4" w:themeColor="text2" w:themeTint="99"/>
          <w:lang w:val="es-CO"/>
        </w:rPr>
        <w:lastRenderedPageBreak/>
        <w:t>4. Proyección a 7 años (2032)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Soñamos que en 7 años nuestra parroquia será: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Energéticamente autosostenible, con paneles solares y sistemas de ahorro de agua.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 xml:space="preserve">Una comunidad formadora, con escuela </w:t>
      </w:r>
      <w:proofErr w:type="spellStart"/>
      <w:r w:rsidRPr="002B7FCC">
        <w:rPr>
          <w:lang w:val="es-CO"/>
        </w:rPr>
        <w:t>Laudato</w:t>
      </w:r>
      <w:proofErr w:type="spellEnd"/>
      <w:r w:rsidRPr="002B7FCC">
        <w:rPr>
          <w:lang w:val="es-CO"/>
        </w:rPr>
        <w:t xml:space="preserve"> Si’ y talleres permanentes de ecología integral.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Modelo en economía solidaria, apoyando emprendimientos ecológicos locales.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 xml:space="preserve">Una </w:t>
      </w:r>
      <w:proofErr w:type="spellStart"/>
      <w:r w:rsidRPr="002B7FCC">
        <w:rPr>
          <w:lang w:val="es-CO"/>
        </w:rPr>
        <w:t>Ecoparroquia</w:t>
      </w:r>
      <w:proofErr w:type="spellEnd"/>
      <w:r w:rsidRPr="002B7FCC">
        <w:rPr>
          <w:lang w:val="es-CO"/>
        </w:rPr>
        <w:t xml:space="preserve"> certificada, con reconocimiento nacional e internacional.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Una comunidad que vive su espiritualidad en sintonía con la creación, transmitiendo fe y cuidado de la Casa Común a las futuras generaciones.</w:t>
      </w:r>
    </w:p>
    <w:p w:rsidR="002B7FCC" w:rsidRPr="002B7FCC" w:rsidRDefault="002B7FCC" w:rsidP="002B7FCC">
      <w:pPr>
        <w:rPr>
          <w:b/>
          <w:bCs/>
          <w:color w:val="548DD4" w:themeColor="text2" w:themeTint="99"/>
          <w:lang w:val="es-CO"/>
        </w:rPr>
      </w:pPr>
      <w:r w:rsidRPr="002B7FCC">
        <w:rPr>
          <w:b/>
          <w:bCs/>
          <w:color w:val="548DD4" w:themeColor="text2" w:themeTint="99"/>
          <w:lang w:val="es-CO"/>
        </w:rPr>
        <w:t>5. Procedimiento y Compromisos Institucionales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Redacción colectiva de la reflexión institucional sobre los 7 OLS.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 xml:space="preserve">Inscripción de la parroquia en la Plataforma de Acción </w:t>
      </w:r>
      <w:proofErr w:type="spellStart"/>
      <w:r w:rsidRPr="002B7FCC">
        <w:rPr>
          <w:lang w:val="es-CO"/>
        </w:rPr>
        <w:t>Laudato</w:t>
      </w:r>
      <w:proofErr w:type="spellEnd"/>
      <w:r w:rsidRPr="002B7FCC">
        <w:rPr>
          <w:lang w:val="es-CO"/>
        </w:rPr>
        <w:t xml:space="preserve"> Si’ (con captura de pantalla).</w:t>
      </w:r>
    </w:p>
    <w:p w:rsidR="002B7FCC" w:rsidRPr="002B7FCC" w:rsidRDefault="002B7FCC" w:rsidP="002B7FCC">
      <w:pPr>
        <w:rPr>
          <w:lang w:val="es-CO"/>
        </w:rPr>
      </w:pPr>
      <w:r w:rsidRPr="002B7FCC">
        <w:rPr>
          <w:lang w:val="es-CO"/>
        </w:rPr>
        <w:t>Plan de concientización de 6 meses (octubre 2025 – marzo 2026) con talleres, celebraciones y jornadas ecológicas.</w:t>
      </w:r>
    </w:p>
    <w:p w:rsidR="002B7FCC" w:rsidRPr="008C5B12" w:rsidRDefault="002B7FCC" w:rsidP="002B7FCC">
      <w:pPr>
        <w:rPr>
          <w:lang w:val="es-CO"/>
        </w:rPr>
      </w:pPr>
      <w:r w:rsidRPr="002B7FCC">
        <w:rPr>
          <w:lang w:val="es-CO"/>
        </w:rPr>
        <w:t xml:space="preserve">Construcción del plan a 7 años hacia la certificación como </w:t>
      </w:r>
      <w:proofErr w:type="spellStart"/>
      <w:r w:rsidRPr="002B7FCC">
        <w:rPr>
          <w:lang w:val="es-CO"/>
        </w:rPr>
        <w:t>Ecoparroquia</w:t>
      </w:r>
      <w:proofErr w:type="spellEnd"/>
      <w:r w:rsidRPr="002B7FCC">
        <w:rPr>
          <w:lang w:val="es-CO"/>
        </w:rPr>
        <w:t xml:space="preserve"> </w:t>
      </w:r>
      <w:proofErr w:type="spellStart"/>
      <w:r w:rsidRPr="002B7FCC">
        <w:rPr>
          <w:lang w:val="es-CO"/>
        </w:rPr>
        <w:t>Laudato</w:t>
      </w:r>
      <w:proofErr w:type="spellEnd"/>
      <w:r w:rsidRPr="002B7FCC">
        <w:rPr>
          <w:lang w:val="es-CO"/>
        </w:rPr>
        <w:t xml:space="preserve"> Si’.</w:t>
      </w:r>
    </w:p>
    <w:sectPr w:rsidR="002B7FCC" w:rsidRPr="008C5B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843364">
    <w:abstractNumId w:val="8"/>
  </w:num>
  <w:num w:numId="2" w16cid:durableId="186214588">
    <w:abstractNumId w:val="6"/>
  </w:num>
  <w:num w:numId="3" w16cid:durableId="263198526">
    <w:abstractNumId w:val="5"/>
  </w:num>
  <w:num w:numId="4" w16cid:durableId="1888176394">
    <w:abstractNumId w:val="4"/>
  </w:num>
  <w:num w:numId="5" w16cid:durableId="1420758200">
    <w:abstractNumId w:val="7"/>
  </w:num>
  <w:num w:numId="6" w16cid:durableId="1088118665">
    <w:abstractNumId w:val="3"/>
  </w:num>
  <w:num w:numId="7" w16cid:durableId="2011983416">
    <w:abstractNumId w:val="2"/>
  </w:num>
  <w:num w:numId="8" w16cid:durableId="1459059550">
    <w:abstractNumId w:val="1"/>
  </w:num>
  <w:num w:numId="9" w16cid:durableId="92846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7FCC"/>
    <w:rsid w:val="00326F90"/>
    <w:rsid w:val="008C5B12"/>
    <w:rsid w:val="00AA1D8D"/>
    <w:rsid w:val="00B47730"/>
    <w:rsid w:val="00CA66EF"/>
    <w:rsid w:val="00CB0664"/>
    <w:rsid w:val="00EE71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61F21"/>
  <w14:defaultImageDpi w14:val="300"/>
  <w15:docId w15:val="{4EFDFA52-2DB4-B542-BDDA-9AC9CF8A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1612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Vanessa</cp:lastModifiedBy>
  <cp:revision>3</cp:revision>
  <dcterms:created xsi:type="dcterms:W3CDTF">2025-09-29T15:44:00Z</dcterms:created>
  <dcterms:modified xsi:type="dcterms:W3CDTF">2025-09-29T15:47:00Z</dcterms:modified>
  <cp:category/>
</cp:coreProperties>
</file>